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mammal that has evolved to live in the word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a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of malt and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ocean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to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clarify where things are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show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that we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2021-10-11T07:53:03Z</dcterms:created>
  <dcterms:modified xsi:type="dcterms:W3CDTF">2021-10-11T07:53:03Z</dcterms:modified>
</cp:coreProperties>
</file>