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Oceanic plates sink beneath the continental plate and 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 movement can cause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epicenter of the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countries usually require after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which mountain was an avalanche triggered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earthquake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which margin are there no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2015 Nepal earthquake, several temples were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tectonic plate is the UK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margin creates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2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earthquake that happened in April,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mantle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Earthquakes are caused by the friction of plates as they move over the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2021-10-11T07:54:32Z</dcterms:created>
  <dcterms:modified xsi:type="dcterms:W3CDTF">2021-10-11T07:54:32Z</dcterms:modified>
</cp:coreProperties>
</file>