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Geography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 map of the bottom of a body of water.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the angle that a line makes with a meridian (a line of longitude), going clockwise from north.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drowned river valley that remains open to the sea.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draws or makes maps or charts.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natural features of the earth’s surface (mountain and river).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warm, dry wind experienced along the eastern side of the Rocky Mountains in the USA and Canada.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 small map or picture of a globe that shows where the place shown on a map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precipitation that results when moist air is lifted over a topographic barrier such as a mountain range.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map that show part of the world as they were in the past.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 figure-8-shaped diagram that shows the declination of the sun, for each day in the year.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Crossword</dc:title>
  <dcterms:created xsi:type="dcterms:W3CDTF">2021-10-11T07:53:09Z</dcterms:created>
  <dcterms:modified xsi:type="dcterms:W3CDTF">2021-10-11T07:53:09Z</dcterms:modified>
</cp:coreProperties>
</file>