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tertiary sector involves the selling of services and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first employment sector?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deducted from your wage and given to the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industry involves raw materials produced by the primary sector?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model type looks at how tourist resorts grow and develop?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affects a person's wellbeing and quality of like is known as a _____ impact?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tourism describes large numbers of people meeting in one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quaternary sector specialises in _________ and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word used to imply people are in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type of pollution can cause breathing disorders?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stage 1 of the Butler model known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defines spending time away from home in pursuit of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business you might find in a tourist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type of tourism is aimed at protecting the environment and local cultures?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Proximity to transport links is a _____ factor?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</dc:title>
  <dcterms:created xsi:type="dcterms:W3CDTF">2021-10-11T07:54:34Z</dcterms:created>
  <dcterms:modified xsi:type="dcterms:W3CDTF">2021-10-11T07:54:34Z</dcterms:modified>
</cp:coreProperties>
</file>