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has the card registration of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does chocolate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Island is an Australian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study of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Atlantic Island is part of Portugal?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Mama Mia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city of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does cheese fondue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river flows through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biggest country in Europe?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longest river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 </dc:title>
  <dcterms:created xsi:type="dcterms:W3CDTF">2021-10-11T07:54:40Z</dcterms:created>
  <dcterms:modified xsi:type="dcterms:W3CDTF">2021-10-11T07:54:40Z</dcterms:modified>
</cp:coreProperties>
</file>