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remainder of half of an arch after the roof of the arch collapsed due to lack of supports.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Big, strong, powerful waves, where the backwash is stronger than the swash.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open body of water across which winds can blow.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water uses the process of abrasion and creates an arch that goes all the way through the rock, like a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rubble or rocks used to protect coastlines, streambeds, etc. against erosion.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Breaking down or dissolving of rocks and minerals e.g. due to water, ice, acids, salt, temperature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 waves that aren’t powerful, where the swash is stronger than the backwash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and narrow bank of land that juts out into an open body of ocean and has gradually been pushed there by the tide.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return water flow of swash. This sheet of water flows back because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scraping or wearing away of rocks through friction, this is by ice, water or    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 sheet of water that moves up the beach face after a wave of water breaks on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weathered rocks are removed from the scene by water, wind or 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2021-10-11T07:53:12Z</dcterms:created>
  <dcterms:modified xsi:type="dcterms:W3CDTF">2021-10-11T07:53:12Z</dcterms:modified>
</cp:coreProperties>
</file>