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of foreigners into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ground that separates water drainage into separate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Dried up lakebed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Canal built to carry drinking water long distances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Division of earth's surface into separate layers that display the earth's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Dry side of a mountain on the far side of the prevailing winds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 believing it was their right to expand throughout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Building used by Roman Catholic Missionaries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Underground heat that causes strange features 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Strangely shaped column of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</dc:title>
  <dcterms:created xsi:type="dcterms:W3CDTF">2021-10-11T07:54:47Z</dcterms:created>
  <dcterms:modified xsi:type="dcterms:W3CDTF">2021-10-11T07:54:47Z</dcterms:modified>
</cp:coreProperties>
</file>