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shows the world's major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biomes that are mostly on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hot, wet, and humid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bodies of water covering two-thirds of the Earth, such as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average weather conditions of a place over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made up of over 18 satellites sending information to stations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geographic features using tools, maps, or globes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descriptions of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climates with warm summers and cold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dry climates with very hot summers and very cold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 large areas of land around the globe that are Africa, Antarctica, Asia, Australia, Europe, North America,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regions located in the north and south parts of the world that are dry and extremely cold most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zone that is hot with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features organized by where people live, like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communities of living organisms within a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biomes in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2021-11-10T03:42:41Z</dcterms:created>
  <dcterms:modified xsi:type="dcterms:W3CDTF">2021-11-10T03:42:41Z</dcterms:modified>
</cp:coreProperties>
</file>