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that splits the world in half along its horizontal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accumulation of sand next to a water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 which soil is frequently or permanently saturated with or under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slow, upward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ocean waves capable of causing mass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plural for a species of omnivores that dominate the world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Landforms that rise prominently above their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subject commonly learnt in school. The study of people and places and the relations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Located in the basin of the Pacific ocean. Known for many volcanoes surrounding it.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or a key that can tell you how large things are or how  small it has been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cavity, void or chamber near or under the Earth’s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term of measurement used in the metric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specific, starts with the letter 'e'.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next to or on the bank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vertical measure of a place on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land form can be created in may ways such as breaking of another piece of land. Surrounded fully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piece of paper that can tell you how to get where you want to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Acronym for a tracking device that uses satellites to depict your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mountain filled with magma, which changes form when it erupts. Can explode at any moment if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direction on a map that points downwards.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2021-10-11T07:53:14Z</dcterms:created>
  <dcterms:modified xsi:type="dcterms:W3CDTF">2021-10-11T07:53:14Z</dcterms:modified>
</cp:coreProperties>
</file>