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 By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part of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on a map that indicate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biotic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steepness of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abiotic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HSIE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four-digit reference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of a feature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 that contributes to food insecurity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earths water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types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biomes that contain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six digit reference, using easting and northing grid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pollution</w:t>
            </w:r>
          </w:p>
        </w:tc>
      </w:tr>
    </w:tbl>
    <w:p>
      <w:pPr>
        <w:pStyle w:val="WordBankMedium"/>
      </w:pPr>
      <w:r>
        <w:t xml:space="preserve">   Litosphere    </w:t>
      </w:r>
      <w:r>
        <w:t xml:space="preserve">   Biosphere    </w:t>
      </w:r>
      <w:r>
        <w:t xml:space="preserve">   atmosphere    </w:t>
      </w:r>
      <w:r>
        <w:t xml:space="preserve">   hydrosphere    </w:t>
      </w:r>
      <w:r>
        <w:t xml:space="preserve">   affordability    </w:t>
      </w:r>
      <w:r>
        <w:t xml:space="preserve">   living    </w:t>
      </w:r>
      <w:r>
        <w:t xml:space="preserve">   non-living    </w:t>
      </w:r>
      <w:r>
        <w:t xml:space="preserve">   Water    </w:t>
      </w:r>
      <w:r>
        <w:t xml:space="preserve">   contour    </w:t>
      </w:r>
      <w:r>
        <w:t xml:space="preserve">   djdale    </w:t>
      </w:r>
      <w:r>
        <w:t xml:space="preserve">   gradient    </w:t>
      </w:r>
      <w:r>
        <w:t xml:space="preserve">   altitude    </w:t>
      </w:r>
      <w:r>
        <w:t xml:space="preserve">   grid    </w:t>
      </w:r>
      <w:r>
        <w:t xml:space="preserve">   Area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By Blake</dc:title>
  <dcterms:created xsi:type="dcterms:W3CDTF">2021-10-11T07:53:59Z</dcterms:created>
  <dcterms:modified xsi:type="dcterms:W3CDTF">2021-10-11T07:53:59Z</dcterms:modified>
</cp:coreProperties>
</file>