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Geography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Anything that causes people move away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pattern of where people live; sparsley populated, low population, and densely populated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area of land surrounded by water on three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group of people or animals move from one area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Longitude line that runs through Greenwich,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valuable product that comes from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Smaller towns and cities around neighborhoods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map that shows physical features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Run east and west along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Anything that causes people to move to a new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Runs north and south along the surfaces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science and business of cultivating soil, producing crops, and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Heavily populated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weather in an area over any extended period of time described as temperature and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beliefs, traditions, laws, art, food, and ways of living that a group of people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making productsby using machinery and faxtories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Located further away from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map that shows political features, cities, country, towns, and villages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Suitable for farming or able to produce crops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Crossword Puzzle</dc:title>
  <dcterms:created xsi:type="dcterms:W3CDTF">2021-10-11T07:54:26Z</dcterms:created>
  <dcterms:modified xsi:type="dcterms:W3CDTF">2021-10-11T07:54:26Z</dcterms:modified>
</cp:coreProperties>
</file>