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falls from the atmosphere in liquid or solid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found in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High-lying,flat inland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by electric industries and to make copper pipes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land with boarders, ruled by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instrument used to measure the amount of rain that falls over a particular period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digging minerals out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black rock used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hot or cold something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in the air around us, including temperature, rainfall, wind and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make jewelry and dentist equipment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machines used to dig a deep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long-term weather conditions of a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 Puzzle </dc:title>
  <dcterms:created xsi:type="dcterms:W3CDTF">2021-12-04T03:24:20Z</dcterms:created>
  <dcterms:modified xsi:type="dcterms:W3CDTF">2021-12-04T03:24:20Z</dcterms:modified>
</cp:coreProperties>
</file>