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connection between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one type of organism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representation of a location that is flat and is mostly used for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location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biome that consists mainly of open areas of grass, usually used for grazing.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taking cropping land to quickly for the soil to regain its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for something to sustain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weather patterns and conditions in an area including factors such as temperature or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grassy plain with few amounts of trees with hot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total amount of fauna and flora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Facts or data that is obtained by a studying or observing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dense forest that is found in tropical areas with constant heavy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that is collected to compare and find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north or south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that extends out to have an international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surrounding conditions in which organisms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substance that provides material that is essential to any growing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biome that has a low temperature and low rainfall that is located in areas that are close to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biome that has fertile soil and high rainfall, therefore supporting a large area of trees and undergrowths.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potential that an object has to produce organisms 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 layer of earth that is made of organic remains, clay, and rock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Four divisons of the year where daylight hours and weather patterns differ.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2021-10-11T07:53:27Z</dcterms:created>
  <dcterms:modified xsi:type="dcterms:W3CDTF">2021-10-11T07:53:27Z</dcterms:modified>
</cp:coreProperties>
</file>