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which is in the countryside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desirable feature of a building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the.............of russia is 144.3 million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travels to work on a regular bases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describing a small population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making an area more urban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 is a type of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in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which describes the phrase working from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describing a large population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2021-10-11T07:53:32Z</dcterms:created>
  <dcterms:modified xsi:type="dcterms:W3CDTF">2021-10-11T07:53:32Z</dcterms:modified>
</cp:coreProperties>
</file>