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Geography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piece of paper to help you find your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"Let's go to that pl__!"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in effect, to op___.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something turns into something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studies geography.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___ of 300:1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Somewhere where something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adapting, ad____.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Abbreviation for the 7 concepts of geography.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Stars, Planets and the Milky Way are all apart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neighbour, a lo__.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ad___ to an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area and nature around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are many people in this w___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Crossword</dc:title>
  <dcterms:created xsi:type="dcterms:W3CDTF">2021-10-11T07:53:04Z</dcterms:created>
  <dcterms:modified xsi:type="dcterms:W3CDTF">2021-10-11T07:53:04Z</dcterms:modified>
</cp:coreProperties>
</file>