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this stand for? GDP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coral island that encircles a lagoon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this an example of? 1 centimetre represents 2 kilometres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North, East, South, West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Temperature patterns of an area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this coordinate an example of – GR234934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in which water in the atmosphere cools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this stand for? GNI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Transferring to an urban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describes land that is suitable for growing crops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this an example of? 1cm Represents XXXXX cm’s on the 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this coordinate an example of – AR23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difference between the highest and lowest point across a map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body of permeable rock below the Earth’s surface, which contains water, known as groundwater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Crossword</dc:title>
  <dcterms:created xsi:type="dcterms:W3CDTF">2021-10-11T07:53:41Z</dcterms:created>
  <dcterms:modified xsi:type="dcterms:W3CDTF">2021-10-11T07:53:41Z</dcterms:modified>
</cp:coreProperties>
</file>