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people to cities, the growth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live births each year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east or west of the Prime Meridian,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north or south of Earth's Equator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buy and use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people from one place or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section of a map that explains the symbols and colors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position of the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map Earth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the population is spread out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deaths each year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geographical maps to identitfy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2021-10-11T07:53:43Z</dcterms:created>
  <dcterms:modified xsi:type="dcterms:W3CDTF">2021-10-11T07:53:43Z</dcterms:modified>
</cp:coreProperties>
</file>