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Geography, Culture, Economics,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Factors of production    </w:t>
      </w:r>
      <w:r>
        <w:t xml:space="preserve">   Free Market    </w:t>
      </w:r>
      <w:r>
        <w:t xml:space="preserve">   Traditional economy    </w:t>
      </w:r>
      <w:r>
        <w:t xml:space="preserve">   Command economy    </w:t>
      </w:r>
      <w:r>
        <w:t xml:space="preserve">   Human Development Index    </w:t>
      </w:r>
      <w:r>
        <w:t xml:space="preserve">   GDP    </w:t>
      </w:r>
      <w:r>
        <w:t xml:space="preserve">   Democracy    </w:t>
      </w:r>
      <w:r>
        <w:t xml:space="preserve">   Republic    </w:t>
      </w:r>
      <w:r>
        <w:t xml:space="preserve">   Constitutional Monarchy    </w:t>
      </w:r>
      <w:r>
        <w:t xml:space="preserve">   Tyrant    </w:t>
      </w:r>
      <w:r>
        <w:t xml:space="preserve">   Dictator    </w:t>
      </w:r>
      <w:r>
        <w:t xml:space="preserve">   Monarchy    </w:t>
      </w:r>
      <w:r>
        <w:t xml:space="preserve">   Communism    </w:t>
      </w:r>
      <w:r>
        <w:t xml:space="preserve">   Fascism    </w:t>
      </w:r>
      <w:r>
        <w:t xml:space="preserve">   Limited government    </w:t>
      </w:r>
      <w:r>
        <w:t xml:space="preserve">   Unlimited government    </w:t>
      </w:r>
      <w:r>
        <w:t xml:space="preserve">   Secondary Source    </w:t>
      </w:r>
      <w:r>
        <w:t xml:space="preserve">   Primary source    </w:t>
      </w:r>
      <w:r>
        <w:t xml:space="preserve">   Adaptation    </w:t>
      </w:r>
      <w:r>
        <w:t xml:space="preserve">   Modification    </w:t>
      </w:r>
      <w:r>
        <w:t xml:space="preserve">   Culture traits    </w:t>
      </w:r>
      <w:r>
        <w:t xml:space="preserve">   Culture    </w:t>
      </w:r>
      <w:r>
        <w:t xml:space="preserve">   Plateau    </w:t>
      </w:r>
      <w:r>
        <w:t xml:space="preserve">   Archipelago    </w:t>
      </w:r>
      <w:r>
        <w:t xml:space="preserve">   Peninsula    </w:t>
      </w:r>
      <w:r>
        <w:t xml:space="preserve">   Isthmus    </w:t>
      </w:r>
      <w:r>
        <w:t xml:space="preserve">   Relative location    </w:t>
      </w:r>
      <w:r>
        <w:t xml:space="preserve">   Absolute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Geography, Culture, Economics, Government</dc:title>
  <dcterms:created xsi:type="dcterms:W3CDTF">2021-10-11T07:54:42Z</dcterms:created>
  <dcterms:modified xsi:type="dcterms:W3CDTF">2021-10-11T07:54:42Z</dcterms:modified>
</cp:coreProperties>
</file>