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RUF use to amputate peoples arms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F in RUF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U in RUF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is being gay against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people use these to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 the main language spoken in china and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associated with china. It is also grown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Income Country beginning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 in RUF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sea bording the coast of Sierra Leone.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 is a ..... income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 is in the continent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Development Crossword</dc:title>
  <dcterms:created xsi:type="dcterms:W3CDTF">2021-10-11T07:53:39Z</dcterms:created>
  <dcterms:modified xsi:type="dcterms:W3CDTF">2021-10-11T07:53:39Z</dcterms:modified>
</cp:coreProperties>
</file>