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Geography- 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describing 3rd world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Bringing in or buying resources/goods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made by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outside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Sending goods abroad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Converted into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sourcing done by some coffee roasters - they deal directly with the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between countries in which fair prices are paid to producers / growers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 Fair Trade</dc:title>
  <dcterms:created xsi:type="dcterms:W3CDTF">2021-10-11T07:55:45Z</dcterms:created>
  <dcterms:modified xsi:type="dcterms:W3CDTF">2021-10-11T07:55:45Z</dcterms:modified>
</cp:coreProperties>
</file>