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ring-shaped coral island enclosing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spread of people from one place to many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variety of living things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flat, rolling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preserved remains of ancient humans, plants,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life-threatening disease caused by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water, ice, or wind removing rock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waste that makes air, soil, or water unclean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and weather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sphere of very hot metal at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farmland dries out and becomes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stars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style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floating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shortage of food</w:t>
            </w:r>
          </w:p>
        </w:tc>
      </w:tr>
    </w:tbl>
    <w:p>
      <w:pPr>
        <w:pStyle w:val="WordBankMedium"/>
      </w:pPr>
      <w:r>
        <w:t xml:space="preserve">   astronomy    </w:t>
      </w:r>
      <w:r>
        <w:t xml:space="preserve">   climate    </w:t>
      </w:r>
      <w:r>
        <w:t xml:space="preserve">   atoll    </w:t>
      </w:r>
      <w:r>
        <w:t xml:space="preserve">   biodiversity    </w:t>
      </w:r>
      <w:r>
        <w:t xml:space="preserve">   core    </w:t>
      </w:r>
      <w:r>
        <w:t xml:space="preserve">   cuisine    </w:t>
      </w:r>
      <w:r>
        <w:t xml:space="preserve">   desertification    </w:t>
      </w:r>
      <w:r>
        <w:t xml:space="preserve">   diaspora    </w:t>
      </w:r>
      <w:r>
        <w:t xml:space="preserve">   famine    </w:t>
      </w:r>
      <w:r>
        <w:t xml:space="preserve">   erosion    </w:t>
      </w:r>
      <w:r>
        <w:t xml:space="preserve">   fossils    </w:t>
      </w:r>
      <w:r>
        <w:t xml:space="preserve">   hemisphere    </w:t>
      </w:r>
      <w:r>
        <w:t xml:space="preserve">   plains    </w:t>
      </w:r>
      <w:r>
        <w:t xml:space="preserve">   iceberg    </w:t>
      </w:r>
      <w:r>
        <w:t xml:space="preserve">   malaria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Fun</dc:title>
  <dcterms:created xsi:type="dcterms:W3CDTF">2021-10-11T07:53:52Z</dcterms:created>
  <dcterms:modified xsi:type="dcterms:W3CDTF">2021-10-11T07:53:52Z</dcterms:modified>
</cp:coreProperties>
</file>