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Swamp    </w:t>
      </w:r>
      <w:r>
        <w:t xml:space="preserve">   Valley    </w:t>
      </w:r>
      <w:r>
        <w:t xml:space="preserve">   Strait    </w:t>
      </w:r>
      <w:r>
        <w:t xml:space="preserve">   Sea    </w:t>
      </w:r>
      <w:r>
        <w:t xml:space="preserve">   River    </w:t>
      </w:r>
      <w:r>
        <w:t xml:space="preserve">   Poles    </w:t>
      </w:r>
      <w:r>
        <w:t xml:space="preserve">   Plateau    </w:t>
      </w:r>
      <w:r>
        <w:t xml:space="preserve">   Plain    </w:t>
      </w:r>
      <w:r>
        <w:t xml:space="preserve">   Peninsula    </w:t>
      </w:r>
      <w:r>
        <w:t xml:space="preserve">   Mountain    </w:t>
      </w:r>
      <w:r>
        <w:t xml:space="preserve">   Lake    </w:t>
      </w:r>
      <w:r>
        <w:t xml:space="preserve">   Island    </w:t>
      </w:r>
      <w:r>
        <w:t xml:space="preserve">   Gulf    </w:t>
      </w:r>
      <w:r>
        <w:t xml:space="preserve">   Glacier    </w:t>
      </w:r>
      <w:r>
        <w:t xml:space="preserve">   Desert    </w:t>
      </w:r>
      <w:r>
        <w:t xml:space="preserve">   Country    </w:t>
      </w:r>
      <w:r>
        <w:t xml:space="preserve">   Continent    </w:t>
      </w:r>
      <w:r>
        <w:t xml:space="preserve">   Cape    </w:t>
      </w:r>
      <w:r>
        <w:t xml:space="preserve">   Canyon    </w:t>
      </w:r>
      <w:r>
        <w:t xml:space="preserve">   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Glossary</dc:title>
  <dcterms:created xsi:type="dcterms:W3CDTF">2021-10-11T07:54:29Z</dcterms:created>
  <dcterms:modified xsi:type="dcterms:W3CDTF">2021-10-11T07:54:29Z</dcterms:modified>
</cp:coreProperties>
</file>