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Glossary Yr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links that exist between components of the environment. e.g. Hot dry climates will be linked to drought tolerant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how things are arranged on the Earth's surface. The world is organised spatially i.e. location, distribution and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ecosystem is a living community of plants and animals within an environment.  Ecosystems can be large or microscopic.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how the Earth alters over time. Change in both time and space allows geographers to examine how environments develop, transform or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areas consisting of all living and non-living things that occur naturally. It is an environment  that is not influenced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biome is a large area on the Earth's surface that is defined by the types of animals and plants living there. A biome can also be partially defined by the local climate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manmade areas also referred to as 'built environments' e.g. a city, a farm, a mine site.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measure of the amount of productive land and water required to produce the resources that the population consumes and the wastes that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shapes and patterns in which things are arranged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surroundings or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viewed as any change or disturbance perceived to be damaging or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describes specific areas of the Earth's surface and how they are used.  Place gives Space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Relates to the ongoing capacity of the Earth to maintain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occur at levels such as local, regional, national. International or global. Scale can be large 1:1 covering a small area or small 1:100,000 covering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surroundings or conditions in which people, plants or animals live.  It includes the weather, climate and landscape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Description of a particular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Glossary Yr 10</dc:title>
  <dcterms:created xsi:type="dcterms:W3CDTF">2021-10-11T07:54:13Z</dcterms:created>
  <dcterms:modified xsi:type="dcterms:W3CDTF">2021-10-11T07:54:13Z</dcterms:modified>
</cp:coreProperties>
</file>