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Handbook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explains lines, symbols, and colors used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places with one or more common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hurricanes, volcanoes, and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measuring line to figure distance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physical and human characteristics of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Geography helps us understand the ______________ among people, places, and environments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maps that show locations of human made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precise point where latitude line crosses longitude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earth in all of its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people have shaped our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maps that show specific themes or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mapmakers face a _________ from going from a globe to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maps that show landforms and water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continual movement of people, ideas, and goods is a key ___________ in geography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Handbook</dc:title>
  <dcterms:created xsi:type="dcterms:W3CDTF">2021-10-11T07:53:17Z</dcterms:created>
  <dcterms:modified xsi:type="dcterms:W3CDTF">2021-10-11T07:53:17Z</dcterms:modified>
</cp:coreProperties>
</file>