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&amp;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transport    </w:t>
      </w:r>
      <w:r>
        <w:t xml:space="preserve">   settlement    </w:t>
      </w:r>
      <w:r>
        <w:t xml:space="preserve">   rainfall    </w:t>
      </w:r>
      <w:r>
        <w:t xml:space="preserve">   drought    </w:t>
      </w:r>
      <w:r>
        <w:t xml:space="preserve">   flood    </w:t>
      </w:r>
      <w:r>
        <w:t xml:space="preserve">   ice    </w:t>
      </w:r>
      <w:r>
        <w:t xml:space="preserve">   hailstones    </w:t>
      </w:r>
      <w:r>
        <w:t xml:space="preserve">   hail    </w:t>
      </w:r>
      <w:r>
        <w:t xml:space="preserve">   sleet    </w:t>
      </w:r>
      <w:r>
        <w:t xml:space="preserve">   snow    </w:t>
      </w:r>
      <w:r>
        <w:t xml:space="preserve">   temperature    </w:t>
      </w:r>
      <w:r>
        <w:t xml:space="preserve">   seaward    </w:t>
      </w:r>
      <w:r>
        <w:t xml:space="preserve">   windward    </w:t>
      </w:r>
      <w:r>
        <w:t xml:space="preserve">   climate    </w:t>
      </w:r>
      <w:r>
        <w:t xml:space="preserve">   weather    </w:t>
      </w:r>
      <w:r>
        <w:t xml:space="preserve">   antarctic    </w:t>
      </w:r>
      <w:r>
        <w:t xml:space="preserve">   arctic    </w:t>
      </w:r>
      <w:r>
        <w:t xml:space="preserve">   indian    </w:t>
      </w:r>
      <w:r>
        <w:t xml:space="preserve">   atlantic    </w:t>
      </w:r>
      <w:r>
        <w:t xml:space="preserve">   pacific    </w:t>
      </w:r>
      <w:r>
        <w:t xml:space="preserve">   bank    </w:t>
      </w:r>
      <w:r>
        <w:t xml:space="preserve">   river    </w:t>
      </w:r>
      <w:r>
        <w:t xml:space="preserve">   estuary    </w:t>
      </w:r>
      <w:r>
        <w:t xml:space="preserve">   windvane    </w:t>
      </w:r>
      <w:r>
        <w:t xml:space="preserve">   wind    </w:t>
      </w:r>
      <w:r>
        <w:t xml:space="preserve">   east west    </w:t>
      </w:r>
      <w:r>
        <w:t xml:space="preserve">   south    </w:t>
      </w:r>
      <w:r>
        <w:t xml:space="preserve">   north    </w:t>
      </w:r>
      <w:r>
        <w:t xml:space="preserve">   environment    </w:t>
      </w:r>
      <w:r>
        <w:t xml:space="preserve">   compass    </w:t>
      </w:r>
      <w:r>
        <w:t xml:space="preserve">   coral    </w:t>
      </w:r>
      <w:r>
        <w:t xml:space="preserve">   islands    </w:t>
      </w:r>
      <w:r>
        <w:t xml:space="preserve">   seas    </w:t>
      </w:r>
      <w:r>
        <w:t xml:space="preserve">   oceans    </w:t>
      </w:r>
      <w:r>
        <w:t xml:space="preserve">   Peak    </w:t>
      </w:r>
      <w:r>
        <w:t xml:space="preserve">   Mountains    </w:t>
      </w:r>
      <w:r>
        <w:t xml:space="preserve">   Contours    </w:t>
      </w:r>
      <w:r>
        <w:t xml:space="preserve">   Normans    </w:t>
      </w:r>
      <w:r>
        <w:t xml:space="preserve">   Saxons    </w:t>
      </w:r>
      <w:r>
        <w:t xml:space="preserve">   Romans    </w:t>
      </w:r>
      <w:r>
        <w:t xml:space="preserve">   British Isles    </w:t>
      </w:r>
      <w:r>
        <w:t xml:space="preserve">   Britain    </w:t>
      </w:r>
      <w:r>
        <w:t xml:space="preserve">   World    </w:t>
      </w:r>
      <w:r>
        <w:t xml:space="preserve">   Map    </w:t>
      </w:r>
      <w:r>
        <w:t xml:space="preserve">   History    </w:t>
      </w:r>
      <w:r>
        <w:t xml:space="preserve">   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&amp; History</dc:title>
  <dcterms:created xsi:type="dcterms:W3CDTF">2021-10-11T07:53:38Z</dcterms:created>
  <dcterms:modified xsi:type="dcterms:W3CDTF">2021-10-11T07:53:38Z</dcterms:modified>
</cp:coreProperties>
</file>