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'transform'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Release of the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'diverging'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one plate is subducted beneath the other with an angle of 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lines associated with different plates. This can cause three different movements; destructive, constructive and conservative.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mountain which is formed by hotspots.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plate begins to melt.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'converging'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near the destructive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linear-shaped lowland which is located in Eastern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Homework</dc:title>
  <dcterms:created xsi:type="dcterms:W3CDTF">2021-10-11T07:53:20Z</dcterms:created>
  <dcterms:modified xsi:type="dcterms:W3CDTF">2021-10-11T07:53:20Z</dcterms:modified>
</cp:coreProperties>
</file>