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transport    </w:t>
      </w:r>
      <w:r>
        <w:t xml:space="preserve">   vegetation    </w:t>
      </w:r>
      <w:r>
        <w:t xml:space="preserve">   desertification    </w:t>
      </w:r>
      <w:r>
        <w:t xml:space="preserve">   longtitude    </w:t>
      </w:r>
      <w:r>
        <w:t xml:space="preserve">   latitude    </w:t>
      </w:r>
      <w:r>
        <w:t xml:space="preserve">   attrition    </w:t>
      </w:r>
      <w:r>
        <w:t xml:space="preserve">   abrasion    </w:t>
      </w:r>
      <w:r>
        <w:t xml:space="preserve">   deposition    </w:t>
      </w:r>
      <w:r>
        <w:t xml:space="preserve">   erosion    </w:t>
      </w:r>
      <w:r>
        <w:t xml:space="preserve">   census    </w:t>
      </w:r>
      <w:r>
        <w:t xml:space="preserve">   emigration    </w:t>
      </w:r>
      <w:r>
        <w:t xml:space="preserve">   immigration    </w:t>
      </w:r>
      <w:r>
        <w:t xml:space="preserve">   death rate    </w:t>
      </w:r>
      <w:r>
        <w:t xml:space="preserve">   birth rate    </w:t>
      </w:r>
      <w:r>
        <w:t xml:space="preserve">   mediterranean    </w:t>
      </w:r>
      <w:r>
        <w:t xml:space="preserve">   climate    </w:t>
      </w:r>
      <w:r>
        <w:t xml:space="preserve">   tourism    </w:t>
      </w:r>
      <w:r>
        <w:t xml:space="preserve">   manufacturing    </w:t>
      </w:r>
      <w:r>
        <w:t xml:space="preserve">   waterfall    </w:t>
      </w:r>
      <w:r>
        <w:t xml:space="preserve">   coasts    </w:t>
      </w:r>
      <w:r>
        <w:t xml:space="preserve">   rivers    </w:t>
      </w:r>
      <w:r>
        <w:t xml:space="preserve">   population pyramid    </w:t>
      </w:r>
      <w:r>
        <w:t xml:space="preserve">   migration    </w:t>
      </w:r>
      <w:r>
        <w:t xml:space="preserve">  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Key Terms</dc:title>
  <dcterms:created xsi:type="dcterms:W3CDTF">2021-10-11T07:54:43Z</dcterms:created>
  <dcterms:modified xsi:type="dcterms:W3CDTF">2021-10-11T07:54:43Z</dcterms:modified>
</cp:coreProperties>
</file>