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who produce crops and rear animals just for their own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fertile or green area in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people that are oriented to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making and trading things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features of a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Jobs that are often unskilled and labour Intensive eg. street sellers, minibus drivers, money changers and market traders.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people have available after they have paid their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where there is few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land is degraded and becomes desert generally as a result of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animals eat too much vegetation so the land is exposed to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Tribes with no permanent home which move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from one country who build a settlement in another territory or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Terms</dc:title>
  <dcterms:created xsi:type="dcterms:W3CDTF">2021-10-11T07:55:06Z</dcterms:created>
  <dcterms:modified xsi:type="dcterms:W3CDTF">2021-10-11T07:55:06Z</dcterms:modified>
</cp:coreProperties>
</file>