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Water table    </w:t>
      </w:r>
      <w:r>
        <w:t xml:space="preserve">   Water logging    </w:t>
      </w:r>
      <w:r>
        <w:t xml:space="preserve">   Undulating    </w:t>
      </w:r>
      <w:r>
        <w:t xml:space="preserve">   Subsistence    </w:t>
      </w:r>
      <w:r>
        <w:t xml:space="preserve">   Salinity    </w:t>
      </w:r>
      <w:r>
        <w:t xml:space="preserve">   Pulp    </w:t>
      </w:r>
      <w:r>
        <w:t xml:space="preserve">   Plantation    </w:t>
      </w:r>
      <w:r>
        <w:t xml:space="preserve">   Old-growth forest    </w:t>
      </w:r>
      <w:r>
        <w:t xml:space="preserve">   Monoculture    </w:t>
      </w:r>
      <w:r>
        <w:t xml:space="preserve">   Kenaf    </w:t>
      </w:r>
      <w:r>
        <w:t xml:space="preserve">   Irrigation    </w:t>
      </w:r>
      <w:r>
        <w:t xml:space="preserve">   Humus    </w:t>
      </w:r>
      <w:r>
        <w:t xml:space="preserve">   Horticulture    </w:t>
      </w:r>
      <w:r>
        <w:t xml:space="preserve">   Greenhouse gas    </w:t>
      </w:r>
      <w:r>
        <w:t xml:space="preserve">   Factory farming    </w:t>
      </w:r>
      <w:r>
        <w:t xml:space="preserve">   Erosion    </w:t>
      </w:r>
      <w:r>
        <w:t xml:space="preserve">   Endemic    </w:t>
      </w:r>
      <w:r>
        <w:t xml:space="preserve">   Degradation    </w:t>
      </w:r>
      <w:r>
        <w:t xml:space="preserve">   Deforestation    </w:t>
      </w:r>
      <w:r>
        <w:t xml:space="preserve">   Biophysical environment    </w:t>
      </w:r>
      <w:r>
        <w:t xml:space="preserve">   Aquaculture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Key Terms</dc:title>
  <dcterms:created xsi:type="dcterms:W3CDTF">2021-10-11T07:53:48Z</dcterms:created>
  <dcterms:modified xsi:type="dcterms:W3CDTF">2021-10-11T07:53:48Z</dcterms:modified>
</cp:coreProperties>
</file>