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Geography-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Mountain    </w:t>
      </w:r>
      <w:r>
        <w:t xml:space="preserve">   Deposition    </w:t>
      </w:r>
      <w:r>
        <w:t xml:space="preserve">   Grand Canyon    </w:t>
      </w:r>
      <w:r>
        <w:t xml:space="preserve">   Economy    </w:t>
      </w:r>
      <w:r>
        <w:t xml:space="preserve">   Environment    </w:t>
      </w:r>
      <w:r>
        <w:t xml:space="preserve">   Society    </w:t>
      </w:r>
      <w:r>
        <w:t xml:space="preserve">   Hazard    </w:t>
      </w:r>
      <w:r>
        <w:t xml:space="preserve">   Deforestation    </w:t>
      </w:r>
      <w:r>
        <w:t xml:space="preserve">   Earthquake    </w:t>
      </w:r>
      <w:r>
        <w:t xml:space="preserve">   Transform    </w:t>
      </w:r>
      <w:r>
        <w:t xml:space="preserve">   Diverging    </w:t>
      </w:r>
      <w:r>
        <w:t xml:space="preserve">   Converging    </w:t>
      </w:r>
      <w:r>
        <w:t xml:space="preserve">   Plate    </w:t>
      </w:r>
      <w:r>
        <w:t xml:space="preserve">   Tectonic    </w:t>
      </w:r>
      <w:r>
        <w:t xml:space="preserve">   Subduction    </w:t>
      </w:r>
      <w:r>
        <w:t xml:space="preserve">   Trench    </w:t>
      </w:r>
      <w:r>
        <w:t xml:space="preserve">   Volcano    </w:t>
      </w:r>
      <w:r>
        <w:t xml:space="preserve">   Magma    </w:t>
      </w:r>
      <w:r>
        <w:t xml:space="preserve">   Mantle    </w:t>
      </w:r>
      <w:r>
        <w:t xml:space="preserve">   Uluru    </w:t>
      </w:r>
      <w:r>
        <w:t xml:space="preserve">   Glasshouse    </w:t>
      </w:r>
      <w:r>
        <w:t xml:space="preserve">   Landscape    </w:t>
      </w:r>
      <w:r>
        <w:t xml:space="preserve">   Landform    </w:t>
      </w:r>
      <w:r>
        <w:t xml:space="preserve">   Erosion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Geography- Landforms</dc:title>
  <dcterms:created xsi:type="dcterms:W3CDTF">2021-10-11T07:55:26Z</dcterms:created>
  <dcterms:modified xsi:type="dcterms:W3CDTF">2021-10-11T07:55:26Z</dcterms:modified>
</cp:coreProperties>
</file>