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-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by which green plants make carbohydrates such as sugar, using water, carbon dioxide 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life that involves moving across a territory seasonally in search of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completes its life cycle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land-based community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(plant) that produces its own food via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vegetation community occupying a large area of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near a rivers mouth where the tide ebbs and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energy, water and chemicals to produce food and other agricultural products for sale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of  an ecosystem to respond to a disturbance by resisting damage and recovering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energy accumulation, usually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Subsistence and intensive forms of agriculture (such as intensive rice cultivation) practised in many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gains its energy requirements by eating plant or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water based community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farming system that involves moving from site to site  as soil fertility declines due to leaching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breaks down the remains of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of interacting plants and animals and their physical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- Landscapes</dc:title>
  <dcterms:created xsi:type="dcterms:W3CDTF">2021-10-11T07:53:36Z</dcterms:created>
  <dcterms:modified xsi:type="dcterms:W3CDTF">2021-10-11T07:53:36Z</dcterms:modified>
</cp:coreProperties>
</file>