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languages related through a common ancestral language that existed long before recorded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the same thing as gas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and British dialects differ in  vocabulary, spelling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kind of language used by the government for conducting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______is a system of communication through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can be classified in families, groups and________________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languages are no longer used, because speakers adopt a language of a more_____ 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means..a language of international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form of a language specific to a region or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language that results from the mixing of their own language with a dominant language </w:t>
            </w:r>
          </w:p>
        </w:tc>
      </w:tr>
    </w:tbl>
    <w:p>
      <w:pPr>
        <w:pStyle w:val="WordBankMedium"/>
      </w:pPr>
      <w:r>
        <w:t xml:space="preserve">   branches    </w:t>
      </w:r>
      <w:r>
        <w:t xml:space="preserve">   dialect    </w:t>
      </w:r>
      <w:r>
        <w:t xml:space="preserve">   Official language    </w:t>
      </w:r>
      <w:r>
        <w:t xml:space="preserve">   language    </w:t>
      </w:r>
      <w:r>
        <w:t xml:space="preserve">   language family    </w:t>
      </w:r>
      <w:r>
        <w:t xml:space="preserve">   pronunciation    </w:t>
      </w:r>
      <w:r>
        <w:t xml:space="preserve">   petrol    </w:t>
      </w:r>
      <w:r>
        <w:t xml:space="preserve">   lingua franca    </w:t>
      </w:r>
      <w:r>
        <w:t xml:space="preserve">   dominant    </w:t>
      </w:r>
      <w:r>
        <w:t xml:space="preserve">   Creole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Language</dc:title>
  <dcterms:created xsi:type="dcterms:W3CDTF">2021-10-11T07:54:41Z</dcterms:created>
  <dcterms:modified xsi:type="dcterms:W3CDTF">2021-10-11T07:54:41Z</dcterms:modified>
</cp:coreProperties>
</file>