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Geography Maps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vertical lines called on a map?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2D tool used for finding directions?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Wales on a map?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were the first people to make roads?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Dorset on a map?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word used when you have reached the end of your journey?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set of numbers called to define a location?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instrument is used for orientation?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earth's surface part settled by humans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horizontal lines called on a map?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Norfolk on a map?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Northumberland on a map?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Maps</dc:title>
  <dcterms:created xsi:type="dcterms:W3CDTF">2021-10-11T07:53:30Z</dcterms:created>
  <dcterms:modified xsi:type="dcterms:W3CDTF">2021-10-11T07:53:30Z</dcterms:modified>
</cp:coreProperties>
</file>