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Project Physical 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4,000 Mile River that snakes through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Enclosed body of water where fresh and saltwater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bunch of trees that create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of dry plains and plateaus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falls in the Parana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humid tropical climate supports the Amazon Rain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down trees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soil is infertile because it has lost nutrients due to lack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 Plate where water is transferred into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area of land covered in rain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Project Physical GEO</dc:title>
  <dcterms:created xsi:type="dcterms:W3CDTF">2021-10-11T07:54:54Z</dcterms:created>
  <dcterms:modified xsi:type="dcterms:W3CDTF">2021-10-11T07:54:54Z</dcterms:modified>
</cp:coreProperties>
</file>