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popularly known as Golden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palace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Jail in Andaman &amp;Nicobar Islands known as kala pani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by great ruler Ashoka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museum in kolkata dedicated to queen victoria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temple in delhi entirely constructed from Rajasthani pink sandstone and Italian Carrara marble.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temple in madurai built in dravadian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All India War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by Shah Jahan for her wife, Nur Jahan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Independence day Prime Minister hoists National flag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Puzzle</dc:title>
  <dcterms:created xsi:type="dcterms:W3CDTF">2022-09-03T15:52:51Z</dcterms:created>
  <dcterms:modified xsi:type="dcterms:W3CDTF">2022-09-03T15:52:51Z</dcterms:modified>
</cp:coreProperties>
</file>