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natural elevation of earth surface; a very steep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stream of water flowing in a channel to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things are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super continent that broke apart during the Triassic and Jurassic periods.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expanse of a body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worlds main continuous expanses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nation or territory considered as an organized political community under one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ecological community, extending over a large area and usually characterized by a dominant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or hill that has a crater in the middle that contains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Quiz</dc:title>
  <dcterms:created xsi:type="dcterms:W3CDTF">2021-10-11T07:54:30Z</dcterms:created>
  <dcterms:modified xsi:type="dcterms:W3CDTF">2021-10-11T07:54:30Z</dcterms:modified>
</cp:coreProperties>
</file>