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Quiz!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city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oceans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longest river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language do they speak in Dubai?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currency do they use in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continent is the largest?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largest country by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is the biggest Desert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continents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has 50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mountain is the tallest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official language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has the largest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ocean lies between Europe and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city can you find the Eiffel Tower?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Quiz!</dc:title>
  <dcterms:created xsi:type="dcterms:W3CDTF">2021-10-11T07:55:01Z</dcterms:created>
  <dcterms:modified xsi:type="dcterms:W3CDTF">2021-10-11T07:55:01Z</dcterms:modified>
</cp:coreProperties>
</file>