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Regions of the Earth are Covered with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Titanic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Paris the Capital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Country would you find the “Leaning Tower of Pisa”?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longest river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Taff, Dare, and Cynon all types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Desert Covers  Much of Northern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Greece Located on the Continent of Europe or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Highest Mountain in Wales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Continent would you find Brown Bears?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Biggest Ocean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Legendary Creature is a Symbol in both China and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Italian City is Famous for its Canals?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Largest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Hottest Continent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City of Spain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Quiz</dc:title>
  <dcterms:created xsi:type="dcterms:W3CDTF">2021-10-11T07:54:27Z</dcterms:created>
  <dcterms:modified xsi:type="dcterms:W3CDTF">2021-10-11T07:54:27Z</dcterms:modified>
</cp:coreProperties>
</file>