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Retrieval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 Across 10 ) waves cause the _____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boundary are ( Down 1 ) most commonly found? (C,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fastest Earthquake waves?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 Down 6 ) waves only travel on the s______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 Across 10 ) waves travel at about _____ km/sec (E,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Benioff zone found? (S,14)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s__________ measures the amount of ground shaking during an earthquake.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 Down 4 ) and ( Across 10 ) waves are types of b___w____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Earthquake waves travel around 4km/second?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the Benioff zone? (S,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earthquake waves vibrate in the horizontal plain?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hazards happen in the Benioff zone? (E, 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Retrieval</dc:title>
  <dcterms:created xsi:type="dcterms:W3CDTF">2021-10-11T07:55:14Z</dcterms:created>
  <dcterms:modified xsi:type="dcterms:W3CDTF">2021-10-11T07:55:14Z</dcterms:modified>
</cp:coreProperties>
</file>