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used to grow crops and/or raise animals is called a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 an important product for Commercial Agriculture and the fibrous residue can be used as fuel, in fiberboard, and for a number of other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or mid-sized farm run by a family is called a ______________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 is another word farming.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very important product of Commercial Agriculture.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Brazil is the second biggest producer of this product, it is only behind the USA.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large-scale production of crops for sale is called _____________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or plant product grown and harvested on a farm is called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farm that mainly raises livestock is often called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 is a general word for animals raised on farms.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Review</dc:title>
  <dcterms:created xsi:type="dcterms:W3CDTF">2021-10-11T07:54:50Z</dcterms:created>
  <dcterms:modified xsi:type="dcterms:W3CDTF">2021-10-11T07:54:50Z</dcterms:modified>
</cp:coreProperties>
</file>