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borders Virginia to the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region has rolling hills?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region borders the Chesapeake Bay and is also where the English settlers arrived?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elevated piece of land that is flat on 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piece of land surrounded by water on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York and James rivers flow into what body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natural lake is located in the Dismal Swamp?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region is a source of many rivers?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region is in southwest Virginia?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body of water is important because it provided transportation links between Virginia and places like Europe and Africa?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is located on the Rappahannock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natural border is between the coastal plain and piedmont region and has waterfalls?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Terms such as "near, bordering, next to, between" are all ______________________ location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mountain system in western Virginia (Blue Ridge Mountains and Valley and Ridge)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direction would you travel from Fredericksburg to get to Richmond?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Review</dc:title>
  <dcterms:created xsi:type="dcterms:W3CDTF">2021-10-11T07:54:23Z</dcterms:created>
  <dcterms:modified xsi:type="dcterms:W3CDTF">2021-10-11T07:54:23Z</dcterms:modified>
</cp:coreProperties>
</file>