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Geography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house joined to other houses on both sides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a short term protection used against erosion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hurricane caused mass destruction in August 2005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cycle that includes evaporation, condensation and precipitation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type of climate has lots of rainforests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term used for water vapour turning into clouds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rainfall is caused when the air has to go over a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Used to record the climate in a certain place (generally yearly)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capital of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categories of hurricane are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another name for a hurricane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short term temperature, precipitation, hurricanes and tornadoes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climate in England is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type of climate is the one found in North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the process of erosion this is after a cave but before a stack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Revision</dc:title>
  <dcterms:created xsi:type="dcterms:W3CDTF">2021-10-11T07:54:15Z</dcterms:created>
  <dcterms:modified xsi:type="dcterms:W3CDTF">2021-10-11T07:54:15Z</dcterms:modified>
</cp:coreProperties>
</file>