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butte    </w:t>
      </w:r>
      <w:r>
        <w:t xml:space="preserve">   canyon    </w:t>
      </w:r>
      <w:r>
        <w:t xml:space="preserve">   cataract    </w:t>
      </w:r>
      <w:r>
        <w:t xml:space="preserve">   cliff    </w:t>
      </w:r>
      <w:r>
        <w:t xml:space="preserve">   delta    </w:t>
      </w:r>
      <w:r>
        <w:t xml:space="preserve">   desert    </w:t>
      </w:r>
      <w:r>
        <w:t xml:space="preserve">   floodplain    </w:t>
      </w:r>
      <w:r>
        <w:t xml:space="preserve">   glacier    </w:t>
      </w:r>
      <w:r>
        <w:t xml:space="preserve">   harbor    </w:t>
      </w:r>
      <w:r>
        <w:t xml:space="preserve">   island    </w:t>
      </w:r>
      <w:r>
        <w:t xml:space="preserve">   isthmus    </w:t>
      </w:r>
      <w:r>
        <w:t xml:space="preserve">   mesa    </w:t>
      </w:r>
      <w:r>
        <w:t xml:space="preserve">   mountainpass    </w:t>
      </w:r>
      <w:r>
        <w:t xml:space="preserve">   oasis    </w:t>
      </w:r>
      <w:r>
        <w:t xml:space="preserve">   peninsula    </w:t>
      </w:r>
      <w:r>
        <w:t xml:space="preserve">   plain     </w:t>
      </w:r>
      <w:r>
        <w:t xml:space="preserve">   plateau    </w:t>
      </w:r>
      <w:r>
        <w:t xml:space="preserve">   rivermouth    </w:t>
      </w:r>
      <w:r>
        <w:t xml:space="preserve">   savanna    </w:t>
      </w:r>
      <w:r>
        <w:t xml:space="preserve">   sealevel    </w:t>
      </w:r>
      <w:r>
        <w:t xml:space="preserve">   strait    </w:t>
      </w:r>
      <w:r>
        <w:t xml:space="preserve">   swamp    </w:t>
      </w:r>
      <w:r>
        <w:t xml:space="preserve">   tributary    </w:t>
      </w:r>
      <w:r>
        <w:t xml:space="preserve">   valley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Search</dc:title>
  <dcterms:created xsi:type="dcterms:W3CDTF">2021-10-11T07:53:32Z</dcterms:created>
  <dcterms:modified xsi:type="dcterms:W3CDTF">2021-10-11T07:53:32Z</dcterms:modified>
</cp:coreProperties>
</file>