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Symbols    </w:t>
      </w:r>
      <w:r>
        <w:t xml:space="preserve">   Weather map    </w:t>
      </w:r>
      <w:r>
        <w:t xml:space="preserve">   Earth    </w:t>
      </w:r>
      <w:r>
        <w:t xml:space="preserve">   Tropic of Capricorn    </w:t>
      </w:r>
      <w:r>
        <w:t xml:space="preserve">   Tropic of Cancer    </w:t>
      </w:r>
      <w:r>
        <w:t xml:space="preserve">   Tropics    </w:t>
      </w:r>
      <w:r>
        <w:t xml:space="preserve">   Globe    </w:t>
      </w:r>
      <w:r>
        <w:t xml:space="preserve">   Ordinance Survey    </w:t>
      </w:r>
      <w:r>
        <w:t xml:space="preserve">   Thematic    </w:t>
      </w:r>
      <w:r>
        <w:t xml:space="preserve">   Political    </w:t>
      </w:r>
      <w:r>
        <w:t xml:space="preserve">   Continents    </w:t>
      </w:r>
      <w:r>
        <w:t xml:space="preserve">   Oceans    </w:t>
      </w:r>
      <w:r>
        <w:t xml:space="preserve">   Distance    </w:t>
      </w:r>
      <w:r>
        <w:t xml:space="preserve">   Scale    </w:t>
      </w:r>
      <w:r>
        <w:t xml:space="preserve">   Coordinates    </w:t>
      </w:r>
      <w:r>
        <w:t xml:space="preserve">   Prime Meridian    </w:t>
      </w:r>
      <w:r>
        <w:t xml:space="preserve">   Equator    </w:t>
      </w:r>
      <w:r>
        <w:t xml:space="preserve">   North East    </w:t>
      </w:r>
      <w:r>
        <w:t xml:space="preserve">   South West    </w:t>
      </w:r>
      <w:r>
        <w:t xml:space="preserve">   North West    </w:t>
      </w:r>
      <w:r>
        <w:t xml:space="preserve">   West    </w:t>
      </w:r>
      <w:r>
        <w:t xml:space="preserve">   South    </w:t>
      </w:r>
      <w:r>
        <w:t xml:space="preserve">   East    </w:t>
      </w:r>
      <w:r>
        <w:t xml:space="preserve">   North    </w:t>
      </w:r>
      <w:r>
        <w:t xml:space="preserve">   Longitude    </w:t>
      </w:r>
      <w:r>
        <w:t xml:space="preserve">   Latitude    </w:t>
      </w:r>
      <w:r>
        <w:t xml:space="preserve">   Compass rose    </w:t>
      </w:r>
      <w:r>
        <w:t xml:space="preserve">   Maps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Skills</dc:title>
  <dcterms:created xsi:type="dcterms:W3CDTF">2021-10-11T07:54:32Z</dcterms:created>
  <dcterms:modified xsi:type="dcterms:W3CDTF">2021-10-11T07:54:32Z</dcterms:modified>
</cp:coreProperties>
</file>