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Subfields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location, distribution and spatial organization of economic activities across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the boundaries, divisions, and possessions of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landforms and the processes that create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statistical study of human populations especially with reference to size and density, distribution, and vital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scientific, aesthetic, and orderly disposition of land, resources, facilities and services with a view to securing the physical, economic and social efficiency, health and well-being of urban and rural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not being harmful to the environment or depleting natural resources, and thereby supporting long-term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concentrates on those parts of the Earth's surface that have a high concentration of buildings and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science dealing with the properties, distribution, and circulation of water on and below the earth's surface and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deals with the oceans and includes the delimitation of their extent and depth, the physics and chemistry of their waters, marine biology, and the exploitation of their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science that deals with climates and their phenomena.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language study concerned with letters and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soil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or art of making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science that deals with the atmosphere and its phenomena and especially with weather and weather forecasting.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deals with the geographical distribution of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management of natural resources such as land, water, soil, plants and animals, with a particular focus on how management affects the quality of life for both present and future generations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and science of making measurements of the earth using sensors on airplanes or satellites.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where, when, why and how nonhuman animals intersect with human societies.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dealing with the waste of humans and organisms, including minimization, handling, processing, storage, recycling, transport, and final disposal.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human speech including the units, nature, structure, and modification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impact of geography, i.e. place and space, on religious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geography of ancient times or of a particular past geological epoch.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mathematics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studying and improving relationships between ecological processes in the environment and particular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dealing with snow or ice accumulation, glaciation, or glacial epochs.</w:t>
            </w:r>
          </w:p>
        </w:tc>
      </w:tr>
    </w:tbl>
    <w:p>
      <w:pPr>
        <w:pStyle w:val="WordBankLarge"/>
      </w:pPr>
      <w:r>
        <w:t xml:space="preserve">   Geomorphology    </w:t>
      </w:r>
      <w:r>
        <w:t xml:space="preserve">   Hydrology    </w:t>
      </w:r>
      <w:r>
        <w:t xml:space="preserve">   Climatology    </w:t>
      </w:r>
      <w:r>
        <w:t xml:space="preserve">   Meteorology    </w:t>
      </w:r>
      <w:r>
        <w:t xml:space="preserve">   ResourceManagement    </w:t>
      </w:r>
      <w:r>
        <w:t xml:space="preserve">   WasteManagement    </w:t>
      </w:r>
      <w:r>
        <w:t xml:space="preserve">   Sustainability    </w:t>
      </w:r>
      <w:r>
        <w:t xml:space="preserve">   demography    </w:t>
      </w:r>
      <w:r>
        <w:t xml:space="preserve">   PoliticalGeography    </w:t>
      </w:r>
      <w:r>
        <w:t xml:space="preserve">   Linguistics    </w:t>
      </w:r>
      <w:r>
        <w:t xml:space="preserve">   Orthography    </w:t>
      </w:r>
      <w:r>
        <w:t xml:space="preserve">   Pedology    </w:t>
      </w:r>
      <w:r>
        <w:t xml:space="preserve">   Biogeography    </w:t>
      </w:r>
      <w:r>
        <w:t xml:space="preserve">   AnimalGeography    </w:t>
      </w:r>
      <w:r>
        <w:t xml:space="preserve">   LandUsePlanning    </w:t>
      </w:r>
      <w:r>
        <w:t xml:space="preserve">   Cartography    </w:t>
      </w:r>
      <w:r>
        <w:t xml:space="preserve">   UrbanGeography    </w:t>
      </w:r>
      <w:r>
        <w:t xml:space="preserve">   EconomicGeography    </w:t>
      </w:r>
      <w:r>
        <w:t xml:space="preserve">   RemoteSensing    </w:t>
      </w:r>
      <w:r>
        <w:t xml:space="preserve">   ReligiousGeography    </w:t>
      </w:r>
      <w:r>
        <w:t xml:space="preserve">   Glaciology    </w:t>
      </w:r>
      <w:r>
        <w:t xml:space="preserve">   Paleogeography    </w:t>
      </w:r>
      <w:r>
        <w:t xml:space="preserve">   Oceanography    </w:t>
      </w:r>
      <w:r>
        <w:t xml:space="preserve">   Geomatics    </w:t>
      </w:r>
      <w:r>
        <w:t xml:space="preserve">   LandscapeEcology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Subfields Crossword Puzzle</dc:title>
  <dcterms:created xsi:type="dcterms:W3CDTF">2021-10-11T07:54:12Z</dcterms:created>
  <dcterms:modified xsi:type="dcterms:W3CDTF">2021-10-11T07:54:12Z</dcterms:modified>
</cp:coreProperties>
</file>