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 Task 1: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outside layer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Centre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Mountain formed by lava and ash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an ..........., gas and water pipes can burst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measurement of an earthquake's strength is done using the 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........... cause the damage in earthquakes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Damage in an eruption is caused by ......., volcanic ash or dust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Section of the earth's crust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Plate that lies mostly under Africa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Volcanic eruptions can cause deaths, fires and ................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directly on the earth's surface that is directly above the centre of an earthquake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layer of the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underground where an earthquake begins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Task 1: Crossword</dc:title>
  <dcterms:created xsi:type="dcterms:W3CDTF">2021-10-11T07:54:59Z</dcterms:created>
  <dcterms:modified xsi:type="dcterms:W3CDTF">2021-10-11T07:54:59Z</dcterms:modified>
</cp:coreProperties>
</file>