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Primemeridian    </w:t>
      </w:r>
      <w:r>
        <w:t xml:space="preserve">   Valley    </w:t>
      </w:r>
      <w:r>
        <w:t xml:space="preserve">   Strait    </w:t>
      </w:r>
      <w:r>
        <w:t xml:space="preserve">   Savanna    </w:t>
      </w:r>
      <w:r>
        <w:t xml:space="preserve">   River    </w:t>
      </w:r>
      <w:r>
        <w:t xml:space="preserve">   Reservoir    </w:t>
      </w:r>
      <w:r>
        <w:t xml:space="preserve">   Rainforest    </w:t>
      </w:r>
      <w:r>
        <w:t xml:space="preserve">   Peninsula    </w:t>
      </w:r>
      <w:r>
        <w:t xml:space="preserve">   Oasis    </w:t>
      </w:r>
      <w:r>
        <w:t xml:space="preserve">   Ocean    </w:t>
      </w:r>
      <w:r>
        <w:t xml:space="preserve">   Longitude    </w:t>
      </w:r>
      <w:r>
        <w:t xml:space="preserve">   Latitude    </w:t>
      </w:r>
      <w:r>
        <w:t xml:space="preserve">   Lake    </w:t>
      </w:r>
      <w:r>
        <w:t xml:space="preserve">   Isthmus    </w:t>
      </w:r>
      <w:r>
        <w:t xml:space="preserve">   Island    </w:t>
      </w:r>
      <w:r>
        <w:t xml:space="preserve">   Irrigation    </w:t>
      </w:r>
      <w:r>
        <w:t xml:space="preserve">   Hemispheres    </w:t>
      </w:r>
      <w:r>
        <w:t xml:space="preserve">   Gulf    </w:t>
      </w:r>
      <w:r>
        <w:t xml:space="preserve">   Globe    </w:t>
      </w:r>
      <w:r>
        <w:t xml:space="preserve">   Fjord    </w:t>
      </w:r>
      <w:r>
        <w:t xml:space="preserve">   Fertile    </w:t>
      </w:r>
      <w:r>
        <w:t xml:space="preserve">   Equator    </w:t>
      </w:r>
      <w:r>
        <w:t xml:space="preserve">   Desert    </w:t>
      </w:r>
      <w:r>
        <w:t xml:space="preserve">   Delta    </w:t>
      </w:r>
      <w:r>
        <w:t xml:space="preserve">   CompassRose    </w:t>
      </w:r>
      <w:r>
        <w:t xml:space="preserve">   Canyon    </w:t>
      </w:r>
      <w:r>
        <w:t xml:space="preserve">   Canal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 </dc:title>
  <dcterms:created xsi:type="dcterms:W3CDTF">2021-10-11T07:54:03Z</dcterms:created>
  <dcterms:modified xsi:type="dcterms:W3CDTF">2021-10-11T07:54:03Z</dcterms:modified>
</cp:coreProperties>
</file>