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Mild    </w:t>
      </w:r>
      <w:r>
        <w:t xml:space="preserve">   Slope    </w:t>
      </w:r>
      <w:r>
        <w:t xml:space="preserve">   Leeward    </w:t>
      </w:r>
      <w:r>
        <w:t xml:space="preserve">   Windward    </w:t>
      </w:r>
      <w:r>
        <w:t xml:space="preserve">   Current    </w:t>
      </w:r>
      <w:r>
        <w:t xml:space="preserve">   Ocean    </w:t>
      </w:r>
      <w:r>
        <w:t xml:space="preserve">   Humid    </w:t>
      </w:r>
      <w:r>
        <w:t xml:space="preserve">   Temperature    </w:t>
      </w:r>
      <w:r>
        <w:t xml:space="preserve">   Elements    </w:t>
      </w:r>
      <w:r>
        <w:t xml:space="preserve">   Rainshadow    </w:t>
      </w:r>
      <w:r>
        <w:t xml:space="preserve">   Fogs    </w:t>
      </w:r>
      <w:r>
        <w:t xml:space="preserve">   Evaporate    </w:t>
      </w:r>
      <w:r>
        <w:t xml:space="preserve">   Coast    </w:t>
      </w:r>
      <w:r>
        <w:t xml:space="preserve">   Inland    </w:t>
      </w:r>
      <w:r>
        <w:t xml:space="preserve">   Condense    </w:t>
      </w:r>
      <w:r>
        <w:t xml:space="preserve">   Humidity    </w:t>
      </w:r>
      <w:r>
        <w:t xml:space="preserve">   Relief    </w:t>
      </w:r>
      <w:r>
        <w:t xml:space="preserve">   Frost    </w:t>
      </w:r>
      <w:r>
        <w:t xml:space="preserve">   Radiation    </w:t>
      </w:r>
      <w:r>
        <w:t xml:space="preserve">   Precipitation    </w:t>
      </w:r>
      <w:r>
        <w:t xml:space="preserve">   Weather    </w:t>
      </w:r>
      <w:r>
        <w:t xml:space="preserve">   Drought    </w:t>
      </w:r>
      <w:r>
        <w:t xml:space="preserve">   Altitude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Terminology</dc:title>
  <dcterms:created xsi:type="dcterms:W3CDTF">2021-10-11T07:53:35Z</dcterms:created>
  <dcterms:modified xsi:type="dcterms:W3CDTF">2021-10-11T07:53:35Z</dcterms:modified>
</cp:coreProperties>
</file>