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alphabetical list of subjects at the back of the book to help locate the reference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diagram of an area showing physical features, roads, towns,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both letters and numerals, as in a gridblock reference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list beside a map explaining  the symbols that have been used in the map so that you can use the map effectively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map showing the names of the streets in a town or city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particular square within the grid on a map, with particular letters and numbers given to it so you can find it by means of the index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easily recognised feature in the landscape that can help someone find their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of maps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Shown on a map and are referred to in the index to help you find the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taken to get from one place to a destination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Terminology </dc:title>
  <dcterms:created xsi:type="dcterms:W3CDTF">2021-10-28T03:41:26Z</dcterms:created>
  <dcterms:modified xsi:type="dcterms:W3CDTF">2021-10-28T03:41:26Z</dcterms:modified>
</cp:coreProperties>
</file>