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vapour goes up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replaced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 materials that occur in the environment and are necessary or useful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is not safe for human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replaced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condenses into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demand for water is greater than the available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safe for human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falls as rain, hail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runs off the land and into streams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2021-10-11T07:54:36Z</dcterms:created>
  <dcterms:modified xsi:type="dcterms:W3CDTF">2021-10-11T07:54:36Z</dcterms:modified>
</cp:coreProperties>
</file>